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3073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"ООШ №40 г. Орска"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204830)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30736" w:id="1"/>
    <w:p>
      <w:pPr>
        <w:sectPr>
          <w:pgSz w:w="11906" w:h="16383" w:orient="portrait"/>
        </w:sectPr>
      </w:pPr>
    </w:p>
    <w:bookmarkEnd w:id="1"/>
    <w:bookmarkEnd w:id="0"/>
    <w:bookmarkStart w:name="block-1430741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1430741" w:id="3"/>
    <w:p>
      <w:pPr>
        <w:sectPr>
          <w:pgSz w:w="11906" w:h="16383" w:orient="portrait"/>
        </w:sectPr>
      </w:pPr>
    </w:p>
    <w:bookmarkEnd w:id="3"/>
    <w:bookmarkEnd w:id="2"/>
    <w:bookmarkStart w:name="block-1430742" w:id="4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1430742" w:id="5"/>
    <w:p>
      <w:pPr>
        <w:sectPr>
          <w:pgSz w:w="11906" w:h="16383" w:orient="portrait"/>
        </w:sectPr>
      </w:pPr>
    </w:p>
    <w:bookmarkEnd w:id="5"/>
    <w:bookmarkEnd w:id="4"/>
    <w:bookmarkStart w:name="block-1430737" w:id="6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30737" w:id="7"/>
    <w:p>
      <w:pPr>
        <w:sectPr>
          <w:pgSz w:w="11906" w:h="16383" w:orient="portrait"/>
        </w:sectPr>
      </w:pPr>
    </w:p>
    <w:bookmarkEnd w:id="7"/>
    <w:bookmarkEnd w:id="6"/>
    <w:bookmarkStart w:name="block-1430738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30738" w:id="9"/>
    <w:p>
      <w:pPr>
        <w:sectPr>
          <w:pgSz w:w="16383" w:h="11906" w:orient="landscape"/>
        </w:sectPr>
      </w:pPr>
    </w:p>
    <w:bookmarkEnd w:id="9"/>
    <w:bookmarkEnd w:id="8"/>
    <w:bookmarkStart w:name="block-1430740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30740" w:id="11"/>
    <w:p>
      <w:pPr>
        <w:sectPr>
          <w:pgSz w:w="16383" w:h="11906" w:orient="landscape"/>
        </w:sectPr>
      </w:pPr>
    </w:p>
    <w:bookmarkEnd w:id="11"/>
    <w:bookmarkEnd w:id="10"/>
    <w:bookmarkStart w:name="block-1430739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30739" w:id="13"/>
    <w:p>
      <w:pPr>
        <w:sectPr>
          <w:pgSz w:w="11906" w:h="16383" w:orient="portrait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